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244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Гаджиахмедова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Бибала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Магомедовича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19rplc-6"/>
          <w:rFonts w:ascii="Times New Roman CYR" w:eastAsia="Times New Roman CYR" w:hAnsi="Times New Roman CYR" w:cs="Times New Roman CYR"/>
        </w:rPr>
        <w:t>...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0rplc-13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ием по делу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2240626334599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Гаджиахмедова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Гаджиахмедова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Бибала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Магомедовича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0412365400285002442520138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1rplc-30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1rplc-30">
    <w:name w:val="cat-UserDefined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